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10252520188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5201</w:t>
      </w:r>
      <w:r>
        <w:rPr>
          <w:rFonts w:ascii="Times New Roman" w:eastAsia="Times New Roman" w:hAnsi="Times New Roman" w:cs="Times New Roman"/>
          <w:sz w:val="27"/>
          <w:szCs w:val="27"/>
        </w:rPr>
        <w:t>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79743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F278-A00B-437D-B4E5-6ED3B4A48AB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